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2E34" w14:textId="77777777" w:rsidR="00BA76FB" w:rsidRDefault="00064D60">
      <w:pPr>
        <w:pStyle w:val="Title"/>
      </w:pPr>
      <w:r>
        <w:t>NIRDOSH SHRESTHA</w:t>
      </w:r>
    </w:p>
    <w:p w14:paraId="4C5A673E" w14:textId="0E6C9061" w:rsidR="00BA76FB" w:rsidRDefault="00064D60">
      <w:r>
        <w:t>Full Stack MERN</w:t>
      </w:r>
      <w:r w:rsidR="00F271B5">
        <w:t xml:space="preserve"> and Laravel</w:t>
      </w:r>
      <w:r>
        <w:t xml:space="preserve"> Web Developer</w:t>
      </w:r>
    </w:p>
    <w:p w14:paraId="43379402" w14:textId="77777777" w:rsidR="00BA76FB" w:rsidRDefault="00064D60">
      <w:r>
        <w:t>📧</w:t>
      </w:r>
      <w:r>
        <w:t xml:space="preserve"> nirdoshsresta@gmail.com</w:t>
      </w:r>
    </w:p>
    <w:p w14:paraId="4635EC70" w14:textId="77777777" w:rsidR="00BA76FB" w:rsidRDefault="00064D60">
      <w:pPr>
        <w:pStyle w:val="Heading1"/>
      </w:pPr>
      <w:r>
        <w:t>PROFESSIONAL SUMMARY</w:t>
      </w:r>
    </w:p>
    <w:p w14:paraId="1DBC6B1E" w14:textId="623F552F" w:rsidR="00BA76FB" w:rsidRDefault="00064D60">
      <w:r>
        <w:t>Resourceful and detail-oriented Full Stack Web Developer with 3 years of hands-on experience in building scalable web applications using the MERN stack</w:t>
      </w:r>
      <w:r w:rsidR="00F271B5">
        <w:t xml:space="preserve"> and Laravel</w:t>
      </w:r>
      <w:r>
        <w:t>. Proficient in both front-end and back-end technologies, with strong skills in</w:t>
      </w:r>
      <w:r w:rsidR="00F271B5">
        <w:t xml:space="preserve"> Bootstrap,</w:t>
      </w:r>
      <w:r>
        <w:t xml:space="preserve"> JavaScript, Node.js, Express, React</w:t>
      </w:r>
      <w:r w:rsidR="007E4AD1">
        <w:t xml:space="preserve"> and Laravel</w:t>
      </w:r>
      <w:r>
        <w:t>. Passionate about clean code, cloud integration, and modern development.</w:t>
      </w:r>
    </w:p>
    <w:p w14:paraId="60661CFD" w14:textId="77777777" w:rsidR="00BA76FB" w:rsidRDefault="00064D60">
      <w:pPr>
        <w:pStyle w:val="Heading1"/>
      </w:pPr>
      <w:r>
        <w:t>CORE SKILLS</w:t>
      </w:r>
    </w:p>
    <w:p w14:paraId="4872ED80" w14:textId="695622C4" w:rsidR="00BA76FB" w:rsidRDefault="00064D60">
      <w:pPr>
        <w:pStyle w:val="ListBullet"/>
      </w:pPr>
      <w:r>
        <w:t>**Backend:** Node.js, Express.js</w:t>
      </w:r>
    </w:p>
    <w:p w14:paraId="526E7E85" w14:textId="7AFB9310" w:rsidR="006508B1" w:rsidRDefault="006508B1" w:rsidP="006508B1">
      <w:pPr>
        <w:pStyle w:val="ListBullet"/>
      </w:pPr>
      <w:r>
        <w:t xml:space="preserve">**Backend:** Laravel </w:t>
      </w:r>
    </w:p>
    <w:p w14:paraId="7C0E2E4C" w14:textId="0BFC9903" w:rsidR="00BA76FB" w:rsidRDefault="00064D60">
      <w:pPr>
        <w:pStyle w:val="ListBullet"/>
      </w:pPr>
      <w:r>
        <w:t>**Frontend:** React.js</w:t>
      </w:r>
      <w:r w:rsidR="006508B1">
        <w:t>, Bootstrap</w:t>
      </w:r>
      <w:r>
        <w:t xml:space="preserve"> (basic familiarity)</w:t>
      </w:r>
    </w:p>
    <w:p w14:paraId="471321E7" w14:textId="3F7AB9A0" w:rsidR="00BA76FB" w:rsidRDefault="00064D60">
      <w:pPr>
        <w:pStyle w:val="ListBullet"/>
      </w:pPr>
      <w:r>
        <w:t>**Databases:** MongoDB, MySQL</w:t>
      </w:r>
    </w:p>
    <w:p w14:paraId="44088458" w14:textId="77777777" w:rsidR="00BA76FB" w:rsidRDefault="00064D60">
      <w:pPr>
        <w:pStyle w:val="ListBullet"/>
      </w:pPr>
      <w:r>
        <w:t>**APIs:** RESTful API design and integration</w:t>
      </w:r>
    </w:p>
    <w:p w14:paraId="15C9ED40" w14:textId="4418A1DE" w:rsidR="00BA76FB" w:rsidRDefault="00064D60">
      <w:pPr>
        <w:pStyle w:val="ListBullet"/>
      </w:pPr>
      <w:r>
        <w:t>**Version Control:** Git</w:t>
      </w:r>
      <w:r w:rsidR="004D35DC">
        <w:t>lab</w:t>
      </w:r>
      <w:r>
        <w:t>, GitHub</w:t>
      </w:r>
    </w:p>
    <w:p w14:paraId="47763D91" w14:textId="06EAD093" w:rsidR="00BA76FB" w:rsidRDefault="00064D60" w:rsidP="006508B1">
      <w:pPr>
        <w:pStyle w:val="ListBullet"/>
      </w:pPr>
      <w:r>
        <w:t>**Architecture:** MVC</w:t>
      </w:r>
      <w:r w:rsidR="006508B1">
        <w:t xml:space="preserve"> </w:t>
      </w:r>
    </w:p>
    <w:p w14:paraId="1E24ABD6" w14:textId="1FFFC866" w:rsidR="00BA76FB" w:rsidRDefault="00064D60">
      <w:pPr>
        <w:pStyle w:val="ListBullet"/>
      </w:pPr>
      <w:r>
        <w:t xml:space="preserve">**Languages:** JavaScript, </w:t>
      </w:r>
      <w:r w:rsidR="006508B1">
        <w:t xml:space="preserve">PHP </w:t>
      </w:r>
    </w:p>
    <w:p w14:paraId="712A2F51" w14:textId="77777777" w:rsidR="00BA76FB" w:rsidRDefault="00064D60">
      <w:pPr>
        <w:pStyle w:val="Heading1"/>
      </w:pPr>
      <w:r>
        <w:t>PROFESSIONAL EXPERIENCE</w:t>
      </w:r>
    </w:p>
    <w:p w14:paraId="7A661F66" w14:textId="77777777" w:rsidR="00BA76FB" w:rsidRDefault="00064D60">
      <w:r>
        <w:rPr>
          <w:b/>
        </w:rPr>
        <w:t>F</w:t>
      </w:r>
      <w:r>
        <w:rPr>
          <w:b/>
        </w:rPr>
        <w:t>ull Stack Web Developer</w:t>
      </w:r>
    </w:p>
    <w:p w14:paraId="3ACF7854" w14:textId="77777777" w:rsidR="00BA76FB" w:rsidRDefault="00064D60">
      <w:r>
        <w:t>All Star Technology Pvt. Ltd. (2021 – Present)</w:t>
      </w:r>
    </w:p>
    <w:p w14:paraId="4447F420" w14:textId="4F24A8F0" w:rsidR="00BA76FB" w:rsidRDefault="00064D60">
      <w:pPr>
        <w:pStyle w:val="ListBullet"/>
      </w:pPr>
      <w:r>
        <w:t>Designed, developed, and maintained full-stack web applications using the MERN stack</w:t>
      </w:r>
      <w:r w:rsidR="006508B1">
        <w:t xml:space="preserve"> and PHP Laravel</w:t>
      </w:r>
      <w:r>
        <w:t>.</w:t>
      </w:r>
    </w:p>
    <w:p w14:paraId="176D3FA7" w14:textId="77777777" w:rsidR="00BA76FB" w:rsidRDefault="00064D60">
      <w:pPr>
        <w:pStyle w:val="ListBullet"/>
      </w:pPr>
      <w:r>
        <w:t>Implemented RESTful APIs and managed data flow between front-end and back-end services.</w:t>
      </w:r>
    </w:p>
    <w:p w14:paraId="1EA0E6A2" w14:textId="6B16900D" w:rsidR="00BA76FB" w:rsidRDefault="00064D60" w:rsidP="006508B1">
      <w:pPr>
        <w:pStyle w:val="ListBullet"/>
      </w:pPr>
      <w:r>
        <w:t xml:space="preserve">Worked with MongoDB and </w:t>
      </w:r>
      <w:r w:rsidR="006508B1">
        <w:t>My</w:t>
      </w:r>
      <w:r>
        <w:t>SQL to design scalable, efficient database structures.</w:t>
      </w:r>
      <w:r w:rsidR="006508B1">
        <w:t xml:space="preserve"> </w:t>
      </w:r>
    </w:p>
    <w:p w14:paraId="672DF482" w14:textId="542414C2" w:rsidR="00BA76FB" w:rsidRDefault="00064D60" w:rsidP="006508B1">
      <w:pPr>
        <w:pStyle w:val="ListBullet"/>
      </w:pPr>
      <w:r>
        <w:t>Collaborated in an agile environment, conducting code reviews and participating in sprint planning.</w:t>
      </w:r>
      <w:r w:rsidR="006508B1">
        <w:t xml:space="preserve"> </w:t>
      </w:r>
    </w:p>
    <w:p w14:paraId="2F25B3FA" w14:textId="77777777" w:rsidR="00126F78" w:rsidRDefault="00126F78" w:rsidP="0027413F">
      <w:pPr>
        <w:pStyle w:val="ListBullet"/>
        <w:numPr>
          <w:ilvl w:val="0"/>
          <w:numId w:val="0"/>
        </w:numPr>
        <w:ind w:left="360" w:hanging="360"/>
      </w:pPr>
    </w:p>
    <w:p w14:paraId="6524F00E" w14:textId="77777777" w:rsidR="0027413F" w:rsidRDefault="0027413F" w:rsidP="0027413F">
      <w:pPr>
        <w:pStyle w:val="ListBullet"/>
        <w:numPr>
          <w:ilvl w:val="0"/>
          <w:numId w:val="0"/>
        </w:numPr>
        <w:ind w:left="360" w:hanging="360"/>
      </w:pPr>
    </w:p>
    <w:p w14:paraId="6A020A01" w14:textId="77777777" w:rsidR="0027413F" w:rsidRDefault="0027413F" w:rsidP="0027413F">
      <w:pPr>
        <w:pStyle w:val="ListBullet"/>
        <w:numPr>
          <w:ilvl w:val="0"/>
          <w:numId w:val="0"/>
        </w:numPr>
        <w:ind w:left="360" w:hanging="360"/>
      </w:pPr>
    </w:p>
    <w:p w14:paraId="135B8D71" w14:textId="77777777" w:rsidR="0027413F" w:rsidRDefault="0027413F" w:rsidP="0027413F">
      <w:pPr>
        <w:pStyle w:val="ListBullet"/>
        <w:numPr>
          <w:ilvl w:val="0"/>
          <w:numId w:val="0"/>
        </w:numPr>
        <w:ind w:left="360" w:hanging="360"/>
      </w:pPr>
    </w:p>
    <w:p w14:paraId="56EEA718" w14:textId="77777777" w:rsidR="0027413F" w:rsidRDefault="00064D60" w:rsidP="0027413F">
      <w:r>
        <w:lastRenderedPageBreak/>
        <w:t>EDUCATION</w:t>
      </w:r>
    </w:p>
    <w:p w14:paraId="77CE8309" w14:textId="77777777" w:rsidR="009561C7" w:rsidRDefault="0027413F" w:rsidP="009561C7">
      <w:pPr>
        <w:pStyle w:val="ListBullet"/>
      </w:pPr>
      <w:proofErr w:type="spellStart"/>
      <w:r>
        <w:rPr>
          <w:b/>
        </w:rPr>
        <w:t>Deerwalk</w:t>
      </w:r>
      <w:proofErr w:type="spellEnd"/>
      <w:r>
        <w:rPr>
          <w:b/>
        </w:rPr>
        <w:t xml:space="preserve"> Training Center</w:t>
      </w:r>
      <w:r w:rsidR="009561C7">
        <w:t xml:space="preserve"> =&gt; </w:t>
      </w:r>
      <w:proofErr w:type="spellStart"/>
      <w:r>
        <w:t>Fullstack</w:t>
      </w:r>
      <w:proofErr w:type="spellEnd"/>
      <w:r>
        <w:t xml:space="preserve"> MERN Developer </w:t>
      </w:r>
    </w:p>
    <w:p w14:paraId="4885EAB4" w14:textId="77D78133" w:rsidR="009561C7" w:rsidRDefault="009561C7" w:rsidP="009561C7">
      <w:pPr>
        <w:pStyle w:val="ListBullet"/>
      </w:pPr>
      <w:r>
        <w:t>Built several  projects using React and Node.js.</w:t>
      </w:r>
    </w:p>
    <w:p w14:paraId="473151D6" w14:textId="25E48980" w:rsidR="0043641C" w:rsidRDefault="0043641C" w:rsidP="0043641C">
      <w:r>
        <w:t xml:space="preserve"> </w:t>
      </w:r>
    </w:p>
    <w:p w14:paraId="619FEC06" w14:textId="69253D79" w:rsidR="0043641C" w:rsidRDefault="00064D60" w:rsidP="00064D60">
      <w:pPr>
        <w:pStyle w:val="ListBullet"/>
      </w:pPr>
      <w:r>
        <w:rPr>
          <w:b/>
        </w:rPr>
        <w:t xml:space="preserve">College of IT  </w:t>
      </w:r>
      <w:r w:rsidR="0043641C">
        <w:t xml:space="preserve"> =&gt; </w:t>
      </w:r>
      <w:proofErr w:type="spellStart"/>
      <w:r w:rsidR="0043641C">
        <w:t>Fullstack</w:t>
      </w:r>
      <w:proofErr w:type="spellEnd"/>
      <w:r w:rsidR="0043641C">
        <w:t xml:space="preserve"> </w:t>
      </w:r>
      <w:proofErr w:type="spellStart"/>
      <w:r>
        <w:t>laravel</w:t>
      </w:r>
      <w:proofErr w:type="spellEnd"/>
      <w:r w:rsidR="0043641C">
        <w:t xml:space="preserve"> Developer </w:t>
      </w:r>
      <w:r>
        <w:t xml:space="preserve"> </w:t>
      </w:r>
    </w:p>
    <w:p w14:paraId="7FFC56E8" w14:textId="5489CDBC" w:rsidR="00126F78" w:rsidRPr="00126F78" w:rsidRDefault="00126F78" w:rsidP="0027413F"/>
    <w:p w14:paraId="610D703D" w14:textId="4D91F8AD" w:rsidR="00BA76FB" w:rsidRDefault="00064D60">
      <w:r>
        <w:rPr>
          <w:b/>
        </w:rPr>
        <w:t>S</w:t>
      </w:r>
      <w:r>
        <w:rPr>
          <w:b/>
        </w:rPr>
        <w:t>oftwarica College</w:t>
      </w:r>
      <w:r w:rsidR="00F476E3">
        <w:rPr>
          <w:b/>
        </w:rPr>
        <w:t xml:space="preserve"> Of It And Ecommerce</w:t>
      </w:r>
      <w:r w:rsidR="009561C7">
        <w:t xml:space="preserve"> =&gt; </w:t>
      </w:r>
      <w:r>
        <w:t>Extended Web Engineering Program</w:t>
      </w:r>
    </w:p>
    <w:p w14:paraId="27CA8A2B" w14:textId="187912AF" w:rsidR="003112CD" w:rsidRDefault="00064D60" w:rsidP="009561C7">
      <w:pPr>
        <w:pStyle w:val="ListBullet"/>
      </w:pPr>
      <w:r>
        <w:t>Focused on modern web development technologies and software engineering practices.</w:t>
      </w:r>
    </w:p>
    <w:p w14:paraId="5593D5D7" w14:textId="77777777" w:rsidR="00BA76FB" w:rsidRDefault="00064D60">
      <w:pPr>
        <w:pStyle w:val="Heading1"/>
      </w:pPr>
      <w:r>
        <w:t>P</w:t>
      </w:r>
      <w:r>
        <w:t>ROJECTS</w:t>
      </w:r>
    </w:p>
    <w:p w14:paraId="237F79FD" w14:textId="77777777" w:rsidR="00BA76FB" w:rsidRDefault="00064D60">
      <w:r>
        <w:rPr>
          <w:b/>
        </w:rPr>
        <w:t>E-Commerce Web App</w:t>
      </w:r>
    </w:p>
    <w:p w14:paraId="6C77B36D" w14:textId="77777777" w:rsidR="00BA76FB" w:rsidRDefault="00064D60">
      <w:pPr>
        <w:pStyle w:val="ListBullet"/>
      </w:pPr>
      <w:r>
        <w:t>Built a full-featured e-commerce platform with product filtering, cart management, and Stripe payment integration.</w:t>
      </w:r>
    </w:p>
    <w:p w14:paraId="472B589B" w14:textId="77777777" w:rsidR="00BA76FB" w:rsidRDefault="00064D60">
      <w:r>
        <w:rPr>
          <w:b/>
        </w:rPr>
        <w:t>Real-Time Chat App</w:t>
      </w:r>
    </w:p>
    <w:p w14:paraId="64F2FD76" w14:textId="77777777" w:rsidR="00BA76FB" w:rsidRDefault="00064D60">
      <w:pPr>
        <w:pStyle w:val="ListBullet"/>
      </w:pPr>
      <w:r>
        <w:t>Used Socket.IO and MongoDB for real-time communication and persistent chat data.</w:t>
      </w:r>
    </w:p>
    <w:sectPr w:rsidR="00BA76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1C85F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973127">
    <w:abstractNumId w:val="8"/>
  </w:num>
  <w:num w:numId="2" w16cid:durableId="89665796">
    <w:abstractNumId w:val="6"/>
  </w:num>
  <w:num w:numId="3" w16cid:durableId="1292252362">
    <w:abstractNumId w:val="5"/>
  </w:num>
  <w:num w:numId="4" w16cid:durableId="1256211823">
    <w:abstractNumId w:val="4"/>
  </w:num>
  <w:num w:numId="5" w16cid:durableId="861750690">
    <w:abstractNumId w:val="7"/>
  </w:num>
  <w:num w:numId="6" w16cid:durableId="849413424">
    <w:abstractNumId w:val="3"/>
  </w:num>
  <w:num w:numId="7" w16cid:durableId="1411780370">
    <w:abstractNumId w:val="2"/>
  </w:num>
  <w:num w:numId="8" w16cid:durableId="618876108">
    <w:abstractNumId w:val="1"/>
  </w:num>
  <w:num w:numId="9" w16cid:durableId="1384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D60"/>
    <w:rsid w:val="000A5D10"/>
    <w:rsid w:val="00106B7D"/>
    <w:rsid w:val="00126F78"/>
    <w:rsid w:val="0015074B"/>
    <w:rsid w:val="0027413F"/>
    <w:rsid w:val="0029639D"/>
    <w:rsid w:val="003112CD"/>
    <w:rsid w:val="00326F90"/>
    <w:rsid w:val="00363FB4"/>
    <w:rsid w:val="00411966"/>
    <w:rsid w:val="0043641C"/>
    <w:rsid w:val="004719F1"/>
    <w:rsid w:val="004D35DC"/>
    <w:rsid w:val="006508B1"/>
    <w:rsid w:val="007E4AD1"/>
    <w:rsid w:val="009561C7"/>
    <w:rsid w:val="00AA1D8D"/>
    <w:rsid w:val="00B47730"/>
    <w:rsid w:val="00B73035"/>
    <w:rsid w:val="00BA452C"/>
    <w:rsid w:val="00BA76FB"/>
    <w:rsid w:val="00CB0664"/>
    <w:rsid w:val="00CE3724"/>
    <w:rsid w:val="00E52C87"/>
    <w:rsid w:val="00F271B5"/>
    <w:rsid w:val="00F33C70"/>
    <w:rsid w:val="00F476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EC099"/>
  <w14:defaultImageDpi w14:val="300"/>
  <w15:docId w15:val="{04590D73-C077-4D0F-B396-F6CF5836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Nirdosh Shrestha</cp:lastModifiedBy>
  <cp:revision>17</cp:revision>
  <dcterms:created xsi:type="dcterms:W3CDTF">2025-04-15T14:56:00Z</dcterms:created>
  <dcterms:modified xsi:type="dcterms:W3CDTF">2025-07-15T13:05:00Z</dcterms:modified>
  <cp:category/>
</cp:coreProperties>
</file>